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5-1353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-01-2025-006910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Уржумова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2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Уржумов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Уржумов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Уржумова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414609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01.10.2025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Вахидова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Ф.С</w:t>
      </w:r>
      <w:r>
        <w:rPr>
          <w:rFonts w:ascii="Times New Roman" w:eastAsia="Times New Roman" w:hAnsi="Times New Roman" w:cs="Times New Roman"/>
          <w:sz w:val="28"/>
          <w:szCs w:val="28"/>
        </w:rPr>
        <w:t>. от 01.10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Уржумова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Уржумова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Уржумова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четверо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02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00:45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5-1353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0rplc-34">
    <w:name w:val="cat-UserDefined grp-30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